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79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2803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09.09.</w:t>
      </w:r>
      <w:r>
        <w:rPr>
          <w:rFonts w:ascii="Times New Roman" w:eastAsia="Times New Roman" w:hAnsi="Times New Roman" w:cs="Times New Roman"/>
          <w:sz w:val="25"/>
          <w:szCs w:val="25"/>
        </w:rPr>
        <w:t>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00:01 час.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Загорская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</w:t>
      </w:r>
      <w:r>
        <w:rPr>
          <w:rFonts w:ascii="Times New Roman" w:eastAsia="Times New Roman" w:hAnsi="Times New Roman" w:cs="Times New Roman"/>
          <w:sz w:val="25"/>
          <w:szCs w:val="25"/>
        </w:rPr>
        <w:t>1021</w:t>
      </w:r>
      <w:r>
        <w:rPr>
          <w:rFonts w:ascii="Times New Roman" w:eastAsia="Times New Roman" w:hAnsi="Times New Roman" w:cs="Times New Roman"/>
          <w:sz w:val="25"/>
          <w:szCs w:val="25"/>
        </w:rPr>
        <w:t>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 месте и вре</w:t>
      </w:r>
      <w:r>
        <w:rPr>
          <w:rFonts w:ascii="Times New Roman" w:eastAsia="Times New Roman" w:hAnsi="Times New Roman" w:cs="Times New Roman"/>
          <w:sz w:val="25"/>
          <w:szCs w:val="25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5"/>
          <w:szCs w:val="25"/>
        </w:rPr>
        <w:t>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08.07.2024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5"/>
          <w:szCs w:val="25"/>
        </w:rPr>
        <w:t>08.09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Перминовым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№205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/24/86021-АП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28.11.2024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</w:t>
      </w:r>
      <w:r>
        <w:rPr>
          <w:rFonts w:ascii="Times New Roman" w:eastAsia="Times New Roman" w:hAnsi="Times New Roman" w:cs="Times New Roman"/>
          <w:sz w:val="25"/>
          <w:szCs w:val="25"/>
        </w:rPr>
        <w:t>1021</w:t>
      </w:r>
      <w:r>
        <w:rPr>
          <w:rFonts w:ascii="Times New Roman" w:eastAsia="Times New Roman" w:hAnsi="Times New Roman" w:cs="Times New Roman"/>
          <w:sz w:val="25"/>
          <w:szCs w:val="25"/>
        </w:rPr>
        <w:t>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о возбуждении исполнительного производства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Бездействие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</w:t>
      </w:r>
      <w:r>
        <w:rPr>
          <w:rFonts w:ascii="Times New Roman" w:eastAsia="Times New Roman" w:hAnsi="Times New Roman" w:cs="Times New Roman"/>
          <w:sz w:val="25"/>
          <w:szCs w:val="25"/>
        </w:rPr>
        <w:t>лей.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5"/>
          <w:szCs w:val="25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5"/>
          <w:szCs w:val="25"/>
        </w:rPr>
        <w:t>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0412365400725007942520158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200" w:line="276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